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书名：柴科夫斯基《降b小调第一钢琴协奏曲》：0p.23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柴科夫斯基《降b小调第一钢琴协奏曲》：0p.23 评论地址：https://www.jiaokey.com/book/detail/11966478.html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