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莫扎特《D大调第三十五交响曲》  K385  “哈夫纳”</w:t>
      </w:r>
    </w:p>
    <w:p>
      <w:r>
        <w:rPr>
          <w:rFonts w:ascii="宋体" w:hAnsi="宋体" w:eastAsia="宋体"/>
          <w:sz w:val="24"/>
        </w:rPr>
        <w:t>哈里·纽斯顿编订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莫扎特《D大调第三十五交响曲》  K385  “哈夫纳”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哈里·纽斯顿编订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本书出售、求购地址：https://www.jiaokey.com/book/detail/11966471.html</w:t>
      </w:r>
    </w:p>
    <w:p>
      <w:r>
        <w:t>更多相关图书推荐：https://www.jiaokey.com</w:t>
      </w:r>
    </w:p>
    <w:p>
      <w:r>
        <w:t>哈里·纽斯顿编订 其他作品：https://www.jiaokey.com/tag/哈里·纽斯顿编订.html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关键词搜索：https://www.jiaokey.com/tag/莫扎特《D大调第三十五交响曲》  K385  “哈夫纳”.html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