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瓦格纳《漂泊的荷兰人》序曲和《纽伦堡的名歌手》前奏曲</w:t>
      </w:r>
    </w:p>
    <w:p>
      <w:r>
        <w:rPr>
          <w:rFonts w:ascii="宋体" w:hAnsi="宋体" w:eastAsia="宋体"/>
          <w:sz w:val="24"/>
        </w:rPr>
        <w:t>埃贡·沃斯编订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瓦格纳《漂泊的荷兰人》序曲和《纽伦堡的名歌手》前奏曲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埃贡·沃斯编订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本书出售、求购地址：https://www.jiaokey.com/book/detail/11966469.html</w:t>
      </w:r>
    </w:p>
    <w:p>
      <w:r>
        <w:t>更多相关图书推荐：https://www.jiaokey.com</w:t>
      </w:r>
    </w:p>
    <w:p>
      <w:r>
        <w:t>埃贡·沃斯编订 其他作品：https://www.jiaokey.com/tag/埃贡·沃斯编订.html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关键词搜索：https://www.jiaokey.com/tag/瓦格纳《漂泊的荷兰人》序曲和《纽伦堡的名歌手》前奏曲.html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