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书名：贝多芬《D大调小提琴协奏曲》：Op.61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贝多芬《D大调小提琴协奏曲》：Op.61 评论地址：https://www.jiaokey.com/book/detail/11966468.html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