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我们是铁的新四军  武汉新四军老战士回忆录  下</w:t>
      </w:r>
    </w:p>
    <w:p>
      <w:r>
        <w:rPr>
          <w:rFonts w:ascii="宋体" w:hAnsi="宋体" w:eastAsia="宋体"/>
          <w:sz w:val="24"/>
        </w:rPr>
        <w:t>易福才，欧阳植梁，张民仰主编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我们是铁的新四军  武汉新四军老战士回忆录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易福才，欧阳植梁，张民仰主编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本书出售、求购地址：https://www.jiaokey.com/book/detail/11966464.html</w:t>
      </w:r>
    </w:p>
    <w:p>
      <w:r>
        <w:t>更多相关图书推荐：https://www.jiaokey.com</w:t>
      </w:r>
    </w:p>
    <w:p>
      <w:r>
        <w:t>易福才，欧阳植梁，张民仰主编 其他作品：https://www.jiaokey.com/tag/易福才，欧阳植梁，张民仰主编.html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关键词搜索：https://www.jiaokey.com/tag/我们是铁的新四军  武汉新四军老战士回忆录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