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出现频率最高的100种典型题型精解精练  数据结构</w:t>
      </w:r>
    </w:p>
    <w:p>
      <w:r>
        <w:rPr>
          <w:rFonts w:ascii="宋体" w:hAnsi="宋体" w:eastAsia="宋体"/>
          <w:sz w:val="24"/>
        </w:rPr>
        <w:t>费宁，汪胡青，张宏主编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出现频率最高的100种典型题型精解精练  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费宁，汪胡青，张宏主编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本书出售、求购地址：https://www.jiaokey.com/book/detail/11966437.html</w:t>
      </w:r>
    </w:p>
    <w:p>
      <w:r>
        <w:t>更多相关图书推荐：https://www.jiaokey.com</w:t>
      </w:r>
    </w:p>
    <w:p>
      <w:r>
        <w:t>费宁，汪胡青，张宏主编 其他作品：https://www.jiaokey.com/tag/费宁，汪胡青，张宏主编.html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关键词搜索：https://www.jiaokey.com/tag/出现频率最高的100种典型题型精解精练  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