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十一五时期中国农村金融改革与发展  1</w:t>
      </w:r>
    </w:p>
    <w:p>
      <w:r>
        <w:rPr>
          <w:rFonts w:ascii="宋体" w:hAnsi="宋体" w:eastAsia="宋体"/>
          <w:sz w:val="24"/>
        </w:rPr>
        <w:t>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十一五时期中国农村金融改革与发展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本书出售、求购地址：https://www.jiaokey.com/book/detail/11966434.html</w:t>
      </w:r>
    </w:p>
    <w:p>
      <w:r>
        <w:t>更多相关图书推荐：https://www.jiaokey.com</w:t>
      </w:r>
    </w:p>
    <w:p>
      <w:r>
        <w:t>常兴华主编 其他作品：https://www.jiaokey.com/tag/常兴华主编.html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关键词搜索：https://www.jiaokey.com/tag/十一五时期中国农村金融改革与发展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