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全国护理专业初级  师  资格考试应试指南  2008新大纲</w:t>
      </w:r>
    </w:p>
    <w:p>
      <w:r>
        <w:rPr>
          <w:rFonts w:ascii="宋体" w:hAnsi="宋体" w:eastAsia="宋体"/>
          <w:sz w:val="24"/>
        </w:rPr>
        <w:t>范湘鸿，李秀云主编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全国护理专业初级  师  资格考试应试指南  2008新大纲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范湘鸿，李秀云主编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本书出售、求购地址：https://www.jiaokey.com/book/detail/11966433.html</w:t>
      </w:r>
    </w:p>
    <w:p>
      <w:r>
        <w:t>更多相关图书推荐：https://www.jiaokey.com</w:t>
      </w:r>
    </w:p>
    <w:p>
      <w:r>
        <w:t>范湘鸿，李秀云主编 其他作品：https://www.jiaokey.com/tag/范湘鸿，李秀云主编.html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关键词搜索：https://www.jiaokey.com/tag/全国护理专业初级  师  资格考试应试指南  2008新大纲.html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