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书名：黑板报·宣传画设计模块</w:t>
      </w:r>
    </w:p>
    <w:p>
      <w:r>
        <w:t>作者：聂丽芬，黄强编著</w:t>
      </w:r>
    </w:p>
    <w:p>
      <w:r>
        <w:t>出版社：南昌：江西美术出版社</w:t>
      </w:r>
    </w:p>
    <w:p>
      <w:r>
        <w:t>出版日期：2007.12</w:t>
      </w:r>
    </w:p>
    <w:p>
      <w:r>
        <w:t>总页数：61</w:t>
      </w:r>
    </w:p>
    <w:p>
      <w:r>
        <w:t>更多请访问教客网: www.jiaokey.com</w:t>
      </w:r>
    </w:p>
    <w:p>
      <w:r>
        <w:t>黑板报·宣传画设计模块 评论地址：https://www.jiaokey.com/book/detail/11966423.html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