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塑造金牌健身教练：现代健身房教练职业技能规范</w:t>
      </w:r>
    </w:p>
    <w:p>
      <w:r>
        <w:rPr>
          <w:rFonts w:ascii="宋体" w:hAnsi="宋体" w:eastAsia="宋体"/>
          <w:sz w:val="24"/>
        </w:rPr>
        <w:t>相建华，张瑛玮，王东著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塑造金牌健身教练：现代健身房教练职业技能规范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相建华，张瑛玮，王东著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本书出售、求购地址：https://www.jiaokey.com/book/detail/11966407.html</w:t>
      </w:r>
    </w:p>
    <w:p>
      <w:r>
        <w:t>更多相关图书推荐：https://www.jiaokey.com</w:t>
      </w:r>
    </w:p>
    <w:p>
      <w:r>
        <w:t>相建华，张瑛玮，王东著 其他作品：https://www.jiaokey.com/tag/相建华，张瑛玮，王东著.html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关键词搜索：https://www.jiaokey.com/tag/塑造金牌健身教练：现代健身房教练职业技能规范.html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