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全国钢琴演奏考级作品集  精解篇  第九级-第十级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全国钢琴演奏考级作品集  精解篇  第九级-第十级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本书出售、求购地址：https://www.jiaokey.com/book/detail/11966372.html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关键词搜索：https://www.jiaokey.com/tag/全国钢琴演奏考级作品集  精解篇  第九级-第十级.html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