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  2  2007年修订本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  2  2007年修订本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本书出售、求购地址：https://www.jiaokey.com/book/detail/11966292.html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关键词搜索：https://www.jiaokey.com/tag/经贸中级汉语口语    2  2007年修订本.html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