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书名：伴随孩子成长的科学百科  动物世界</w:t>
      </w:r>
    </w:p>
    <w:p>
      <w:r>
        <w:t>作者：史钰军，王亚琴，英子编写</w:t>
      </w:r>
    </w:p>
    <w:p>
      <w:r>
        <w:t>出版社：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伴随孩子成长的科学百科  动物世界 评论地址：https://www.jiaokey.com/book/detail/11966284.html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