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书名：温暖的春晖  成就你一生的亲情故事</w:t>
      </w:r>
    </w:p>
    <w:p>
      <w:r>
        <w:t>作者：刘海涛总主编</w:t>
      </w:r>
    </w:p>
    <w:p>
      <w:r>
        <w:t>出版社：北京：军事谊文出版社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温暖的春晖  成就你一生的亲情故事 评论地址：https://www.jiaokey.com/book/detail/11966269.html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