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书名：建设全球城市  加快城市转型：2007/2008年上海发展报告</w:t>
      </w:r>
    </w:p>
    <w:p>
      <w:r>
        <w:t>作者：周振华主编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建设全球城市  加快城市转型：2007/2008年上海发展报告 评论地址：https://www.jiaokey.com/book/detail/11966261.html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