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书名：汉书详节</w:t>
      </w:r>
    </w:p>
    <w:p>
      <w:r>
        <w:t>作者：（汉）班固原著；（宋）吕祖谦编纂；戴扬本整理</w:t>
      </w:r>
    </w:p>
    <w:p>
      <w:r>
        <w:t>出版社：上海:上海古籍出版社,2007.09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汉书详节 评论地址：https://www.jiaokey.com/book/detail/11966252.html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