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书名：新编牡丹作品绘画步骤  写意卷</w:t>
      </w:r>
    </w:p>
    <w:p>
      <w:r>
        <w:t>作者：王绣等编绘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总页数：27</w:t>
      </w:r>
    </w:p>
    <w:p>
      <w:r>
        <w:t>更多请访问教客网: www.jiaokey.com</w:t>
      </w:r>
    </w:p>
    <w:p>
      <w:r>
        <w:t>新编牡丹作品绘画步骤  写意卷 评论地址：https://www.jiaokey.com/book/detail/11966247.html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