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2002高血压  中国居民营养与健康状况调查报告之四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2002高血压  中国居民营养与健康状况调查报告之四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本书出售、求购地址：https://www.jiaokey.com/book/detail/11966196.html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关键词搜索：https://www.jiaokey.com/tag/2002高血压  中国居民营养与健康状况调查报告之四.html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