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书名：地球脸上最美丽的伤痕  揭密东非大裂谷</w:t>
      </w:r>
    </w:p>
    <w:p>
      <w:r>
        <w:t>作者：邓勃著</w:t>
      </w:r>
    </w:p>
    <w:p>
      <w:r>
        <w:t>出版社：广州：花城出版社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地球脸上最美丽的伤痕  揭密东非大裂谷 评论地址：https://www.jiaokey.com/book/detail/11966195.html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