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书名：系统辩证论素描  从动画视角谈开去</w:t>
      </w:r>
    </w:p>
    <w:p>
      <w:r>
        <w:t>作者：曾定凡著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总页数：327</w:t>
      </w:r>
    </w:p>
    <w:p>
      <w:r>
        <w:t>更多请访问教客网: www.jiaokey.com</w:t>
      </w:r>
    </w:p>
    <w:p>
      <w:r>
        <w:t>系统辩证论素描  从动画视角谈开去 评论地址：https://www.jiaokey.com/book/detail/11966187.html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