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优秀青少年7项特别才能的培养与开发</w:t>
      </w:r>
    </w:p>
    <w:p>
      <w:r>
        <w:rPr>
          <w:rFonts w:ascii="宋体" w:hAnsi="宋体" w:eastAsia="宋体"/>
          <w:sz w:val="24"/>
        </w:rPr>
        <w:t>金舒编著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优秀青少年7项特别才能的培养与开发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本书出售、求购地址：https://www.jiaokey.com/book/detail/11966185.html</w:t>
      </w:r>
    </w:p>
    <w:p>
      <w:r>
        <w:t>更多相关图书推荐：https://www.jiaokey.com</w:t>
      </w:r>
    </w:p>
    <w:p>
      <w:r>
        <w:t>金舒编著 其他作品：https://www.jiaokey.com/tag/金舒编著.html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关键词搜索：https://www.jiaokey.com/tag/优秀青少年7项特别才能的培养与开发.html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