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书名：串烧  在家做出餐馆味道</w:t>
      </w:r>
    </w:p>
    <w:p>
      <w:r>
        <w:t>作者：冼宝勋编著</w:t>
      </w:r>
    </w:p>
    <w:p>
      <w:r>
        <w:t>出版社：深圳:海天出版社,2007.08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串烧  在家做出餐馆味道 评论地址：https://www.jiaokey.com/book/detail/11966178.html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