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书名：出版文化漫谈</w:t>
      </w:r>
    </w:p>
    <w:p>
      <w:r>
        <w:t>作者：汪晓军编</w:t>
      </w:r>
    </w:p>
    <w:p>
      <w:r>
        <w:t>出版社：兰州：甘肃文化出版社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出版文化漫谈 评论地址：https://www.jiaokey.com/book/detail/11966130.html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