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今天，你侠客了没？  飞来的音乐之旅</w:t>
      </w:r>
    </w:p>
    <w:p>
      <w:r>
        <w:rPr>
          <w:rFonts w:ascii="宋体" w:hAnsi="宋体" w:eastAsia="宋体"/>
          <w:sz w:val="24"/>
        </w:rPr>
        <w:t>钱韦成著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61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今天，你侠客了没？  飞来的音乐之旅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钱韦成著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钱韦成-生平事迹-画册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本书出售、求购地址：https://www.jiaokey.com/book/detail/11966116.html</w:t>
      </w:r>
    </w:p>
    <w:p>
      <w:r>
        <w:t>更多相关图书推荐：https://www.jiaokey.com</w:t>
      </w:r>
    </w:p>
    <w:p>
      <w:r>
        <w:t>钱韦成著 其他作品：https://www.jiaokey.com/tag/钱韦成著.html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关键词搜索：https://www.jiaokey.com/tag/钱韦成-生平事迹-画册.html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