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书名：纺织品服装国际贸易基础知识  暨纺织品服装外贸业务手册  2008年版</w:t>
      </w:r>
    </w:p>
    <w:p>
      <w:r>
        <w:t>作者：施用海，吴鹤松主编</w:t>
      </w:r>
    </w:p>
    <w:p>
      <w:r>
        <w:t>出版社：北京:中国商务出版社,2008.01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纺织品服装国际贸易基础知识  暨纺织品服装外贸业务手册  2008年版 评论地址：https://www.jiaokey.com/book/detail/11966109.html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