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城市突发公共事件政府、部门、企业应急演练策划与实践</w:t>
      </w:r>
    </w:p>
    <w:p>
      <w:r>
        <w:rPr>
          <w:rFonts w:ascii="宋体" w:hAnsi="宋体" w:eastAsia="宋体"/>
          <w:sz w:val="24"/>
        </w:rPr>
        <w:t>广西国安安全环境技术报务有限公司编著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城市突发公共事件政府、部门、企业应急演练策划与实践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广西国安安全环境技术报务有限公司编著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本书出售、求购地址：https://www.jiaokey.com/book/detail/11966104.html</w:t>
      </w:r>
    </w:p>
    <w:p>
      <w:r>
        <w:t>更多相关图书推荐：https://www.jiaokey.com</w:t>
      </w:r>
    </w:p>
    <w:p>
      <w:r>
        <w:t>广西国安安全环境技术报务有限公司编著 其他作品：https://www.jiaokey.com/tag/广西国安安全环境技术报务有限公司编著.html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关键词搜索：https://www.jiaokey.com/tag/城市突发公共事件政府、部门、企业应急演练策划与实践.html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