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TEN世界顶级企业体育营销 真正的大师如何奥运营销</w:t>
      </w:r>
    </w:p>
    <w:p>
      <w:r>
        <w:rPr>
          <w:rFonts w:ascii="宋体" w:hAnsi="宋体" w:eastAsia="宋体"/>
          <w:sz w:val="24"/>
        </w:rPr>
        <w:t>朱小明主编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TEN世界顶级企业体育营销 真正的大师如何奥运营销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本书出售、求购地址：https://www.jiaokey.com/book/detail/11966071.html</w:t>
      </w:r>
    </w:p>
    <w:p>
      <w:r>
        <w:t>更多相关图书推荐：https://www.jiaokey.com</w:t>
      </w:r>
    </w:p>
    <w:p>
      <w:r>
        <w:t>朱小明主编 其他作品：https://www.jiaokey.com/tag/朱小明主编.html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关键词搜索：https://www.jiaokey.com/tag/TOP TEN世界顶级企业体育营销 真正的大师如何奥运营销.html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