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漫画实战教程  美女技法篇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漫画实战教程  美女技法篇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本书出售、求购地址：https://www.jiaokey.com/book/detail/11966060.html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关键词搜索：https://www.jiaokey.com/tag/漫画实战教程  美女技法篇.html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