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文言文阅读满分攻略  初中版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文言文阅读满分攻略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文言文－阅读教学－初中－教学参考资料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本书出售、求购地址：https://www.jiaokey.com/book/detail/11966056.html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关键词搜索：https://www.jiaokey.com/tag/文言文－阅读教学－初中－教学参考资料.html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