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书名：解密中国宝藏  寻找历代迷失的宝藏</w:t>
      </w:r>
    </w:p>
    <w:p>
      <w:r>
        <w:t>作者：月明日著</w:t>
      </w:r>
    </w:p>
    <w:p>
      <w:r>
        <w:t>出版社：郑州：中原农民出版社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解密中国宝藏  寻找历代迷失的宝藏 评论地址：https://www.jiaokey.com/book/detail/11965993.html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