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让孩子爱上学习  孩子读本  下  我可以和他们一样</w:t>
      </w:r>
    </w:p>
    <w:p>
      <w:r>
        <w:rPr>
          <w:rFonts w:ascii="宋体" w:hAnsi="宋体" w:eastAsia="宋体"/>
          <w:sz w:val="24"/>
        </w:rPr>
        <w:t>董梅，徐登霞，钟淼淼编著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让孩子爱上学习  孩子读本  下  我可以和他们一样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董梅，徐登霞，钟淼淼编著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本书出售、求购地址：https://www.jiaokey.com/book/detail/11965981.html</w:t>
      </w:r>
    </w:p>
    <w:p>
      <w:r>
        <w:t>更多相关图书推荐：https://www.jiaokey.com</w:t>
      </w:r>
    </w:p>
    <w:p>
      <w:r>
        <w:t>董梅，徐登霞，钟淼淼编著 其他作品：https://www.jiaokey.com/tag/董梅，徐登霞，钟淼淼编著.html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关键词搜索：https://www.jiaokey.com/tag/让孩子爱上学习  孩子读本  下  我可以和他们一样.html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