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书名：永恒的香格里拉  迪庆州情1000问</w:t>
      </w:r>
    </w:p>
    <w:p>
      <w:r>
        <w:t>作者：周国星编著</w:t>
      </w:r>
    </w:p>
    <w:p>
      <w:r>
        <w:t>出版社：昆明：云南民族出版社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永恒的香格里拉  迪庆州情1000问 评论地址：https://www.jiaokey.com/book/detail/11965980.html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