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许世友传奇  下  第2版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许世友传奇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9787508715520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许世友（1906-1985）-传记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全书通过“流泪的新娘”、“龙的传人”、“段合辅河流着他童年的泪水”、“小牛倌”、“节外生枝”、“神奇的梦”等七十四章内容，叙说了许世友的一生。</w:t>
      </w:r>
    </w:p>
    <w:p/>
    <w:p>
      <w:r>
        <w:t>本书出售、求购地址：https://www.jiaokey.com/book/detail/11965961.html</w:t>
      </w:r>
    </w:p>
    <w:p>
      <w:r>
        <w:t>更多人物传记：按学科分图书推荐：https://www.jiaokey.com</w:t>
      </w:r>
    </w:p>
    <w:p>
      <w:r>
        <w:t>陈廷一 其他作品：https://www.jiaokey.com/tag/陈廷一.html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关键词搜索：https://www.jiaokey.com/tag/许世友（1906-1985）-传记.html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