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翻译中语篇解构与重构的思维模式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翻译中语篇解构与重构的思维模式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本书出售、求购地址：https://www.jiaokey.com/book/detail/11965919.html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关键词搜索：https://www.jiaokey.com/tag/翻译中语篇解构与重构的思维模式.html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