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2008年考研时事政治  含理论试题补充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2008年考研时事政治  含理论试题补充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本书出售、求购地址：https://www.jiaokey.com/book/detail/11965884.html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关键词搜索：https://www.jiaokey.com/tag/2008年考研时事政治  含理论试题补充.html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