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书名：小病大作：陆医生手记精选</w:t>
      </w:r>
    </w:p>
    <w:p>
      <w:r>
        <w:t>作者：林鹤敬，黄跃成主编</w:t>
      </w:r>
    </w:p>
    <w:p>
      <w:r>
        <w:t>出版社：南昌：江西科学技术出版社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小病大作：陆医生手记精选 评论地址：https://www.jiaokey.com/book/detail/11965838.html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