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陕甘宁盆地侏罗纪优质煤资源分类与评价</w:t>
      </w:r>
    </w:p>
    <w:p>
      <w:r>
        <w:rPr>
          <w:rFonts w:ascii="宋体" w:hAnsi="宋体" w:eastAsia="宋体"/>
          <w:sz w:val="24"/>
        </w:rPr>
        <w:t>李小彦，崔永君，郑玉柱等著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陕甘宁盆地侏罗纪优质煤资源分类与评价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李小彦，崔永君，郑玉柱等著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本书出售、求购地址：https://www.jiaokey.com/book/detail/11965820.html</w:t>
      </w:r>
    </w:p>
    <w:p>
      <w:r>
        <w:t>更多相关图书推荐：https://www.jiaokey.com</w:t>
      </w:r>
    </w:p>
    <w:p>
      <w:r>
        <w:t>李小彦，崔永君，郑玉柱等著 其他作品：https://www.jiaokey.com/tag/李小彦，崔永君，郑玉柱等著.html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关键词搜索：https://www.jiaokey.com/tag/陕甘宁盆地侏罗纪优质煤资源分类与评价.html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