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书名：从狭义相对论到标准时空论</w:t>
      </w:r>
    </w:p>
    <w:p>
      <w:r>
        <w:t>作者：谭暑生著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总页数：455</w:t>
      </w:r>
    </w:p>
    <w:p>
      <w:r>
        <w:t>更多请访问教客网: www.jiaokey.com</w:t>
      </w:r>
    </w:p>
    <w:p>
      <w:r>
        <w:t>从狭义相对论到标准时空论 评论地址：https://www.jiaokey.com/book/detail/11965819.html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