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书名：体育文化与健康教程</w:t>
      </w:r>
    </w:p>
    <w:p>
      <w:r>
        <w:t>作者：刘靖南，王家林，谢翔主编</w:t>
      </w:r>
    </w:p>
    <w:p>
      <w:r>
        <w:t>出版社：桂林：广西师范大学出版社</w:t>
      </w:r>
    </w:p>
    <w:p>
      <w:r>
        <w:t>出版日期：2007.08</w:t>
      </w:r>
    </w:p>
    <w:p>
      <w:r>
        <w:t>总页数：212</w:t>
      </w:r>
    </w:p>
    <w:p>
      <w:r>
        <w:t>更多请访问教客网: www.jiaokey.com</w:t>
      </w:r>
    </w:p>
    <w:p>
      <w:r>
        <w:t>体育文化与健康教程 评论地址：https://www.jiaokey.com/book/detail/11965806.html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