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书名：儿童创意画教程100课</w:t>
      </w:r>
    </w:p>
    <w:p>
      <w:r>
        <w:t>作者：李凌，李影著</w:t>
      </w:r>
    </w:p>
    <w:p>
      <w:r>
        <w:t>出版社：济南：山东人民出版社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儿童创意画教程100课 评论地址：https://www.jiaokey.com/book/detail/11965755.html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