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星孩总动员之虚拟帝国</w:t>
      </w:r>
    </w:p>
    <w:p>
      <w:r>
        <w:rPr>
          <w:rFonts w:ascii="宋体" w:hAnsi="宋体" w:eastAsia="宋体"/>
          <w:sz w:val="24"/>
        </w:rPr>
        <w:t>陈畅总编剧，何欢改编；灵风插图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星孩总动员之虚拟帝国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陈畅总编剧，何欢改编；灵风插图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本书出售、求购地址：https://www.jiaokey.com/book/detail/11965728.html</w:t>
      </w:r>
    </w:p>
    <w:p>
      <w:r>
        <w:t>更多相关图书推荐：https://www.jiaokey.com</w:t>
      </w:r>
    </w:p>
    <w:p>
      <w:r>
        <w:t>陈畅总编剧，何欢改编；灵风插图 其他作品：https://www.jiaokey.com/tag/陈畅总编剧，何欢改编；灵风插图.html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关键词搜索：https://www.jiaokey.com/tag/星孩总动员之虚拟帝国.html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