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书名：找矿哲学概论</w:t>
      </w:r>
    </w:p>
    <w:p>
      <w:r>
        <w:t>作者：朱训著</w:t>
      </w:r>
    </w:p>
    <w:p>
      <w:r>
        <w:t>出版社：北京:地质出版社,2008.02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找矿哲学概论 评论地址：https://www.jiaokey.com/book/detail/11965700.html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