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  进入亲密关系的20种方法</w:t>
      </w:r>
    </w:p>
    <w:p>
      <w:r>
        <w:rPr>
          <w:rFonts w:ascii="宋体" w:hAnsi="宋体" w:eastAsia="宋体"/>
          <w:sz w:val="24"/>
        </w:rPr>
        <w:t>（英）玛丽·杰克斯著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  进入亲密关系的20种方法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本书出售、求购地址：https://www.jiaokey.com/book/detail/11965657.html</w:t>
      </w:r>
    </w:p>
    <w:p>
      <w:r>
        <w:t>更多相关图书推荐：https://www.jiaokey.com</w:t>
      </w:r>
    </w:p>
    <w:p>
      <w:r>
        <w:t>（英）玛丽·杰克斯著 其他作品：https://www.jiaokey.com/tag/（英）玛丽·杰克斯著.html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关键词搜索：https://www.jiaokey.com/tag/亲密  进入亲密关系的20种方法.html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