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书名：塑造孩子完美一生的365个睡前故事  香梦红卷</w:t>
      </w:r>
    </w:p>
    <w:p>
      <w:r>
        <w:t>作者：李树芬主编</w:t>
      </w:r>
    </w:p>
    <w:p>
      <w:r>
        <w:t>出版社：成都：四川民族出版社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塑造孩子完美一生的365个睡前故事  香梦红卷 评论地址：https://www.jiaokey.com/book/detail/11965640.html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