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会玩的孩子最聪明：最适合1-6岁孩子玩的365个游戏</w:t>
      </w:r>
    </w:p>
    <w:p>
      <w:r>
        <w:rPr>
          <w:rFonts w:ascii="宋体" w:hAnsi="宋体" w:eastAsia="宋体"/>
          <w:sz w:val="24"/>
        </w:rPr>
        <w:t>李彩燕主编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会玩的孩子最聪明：最适合1-6岁孩子玩的365个游戏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李彩燕主编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本书出售、求购地址：https://www.jiaokey.com/book/detail/11965607.html</w:t>
      </w:r>
    </w:p>
    <w:p>
      <w:r>
        <w:t>更多相关图书推荐：https://www.jiaokey.com</w:t>
      </w:r>
    </w:p>
    <w:p>
      <w:r>
        <w:t>李彩燕主编 其他作品：https://www.jiaokey.com/tag/李彩燕主编.html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关键词搜索：https://www.jiaokey.com/tag/会玩的孩子最聪明：最适合1-6岁孩子玩的365个游戏.html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