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岩体结构、岩体质量及可利用性研究</w:t>
      </w:r>
    </w:p>
    <w:p>
      <w:r>
        <w:rPr>
          <w:rFonts w:ascii="宋体" w:hAnsi="宋体" w:eastAsia="宋体"/>
          <w:sz w:val="24"/>
        </w:rPr>
        <w:t>聂德新，杨建宏，崔长武等著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岩体结构、岩体质量及可利用性研究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聂德新，杨建宏，崔长武等著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本书出售、求购地址：https://www.jiaokey.com/book/detail/11965553.html</w:t>
      </w:r>
    </w:p>
    <w:p>
      <w:r>
        <w:t>更多相关图书推荐：https://www.jiaokey.com</w:t>
      </w:r>
    </w:p>
    <w:p>
      <w:r>
        <w:t>聂德新，杨建宏，崔长武等著 其他作品：https://www.jiaokey.com/tag/聂德新，杨建宏，崔长武等著.html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关键词搜索：https://www.jiaokey.com/tag/岩体结构、岩体质量及可利用性研究.html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