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动物及动物产品标识技术与可追溯管理</w:t>
      </w:r>
    </w:p>
    <w:p>
      <w:r>
        <w:rPr>
          <w:rFonts w:ascii="宋体" w:hAnsi="宋体" w:eastAsia="宋体"/>
          <w:sz w:val="24"/>
        </w:rPr>
        <w:t>陆昌华，王长江，胡肄农等编著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动物及动物产品标识技术与可追溯管理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陆昌华，王长江，胡肄农等编著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本书出售、求购地址：https://www.jiaokey.com/book/detail/11965551.html</w:t>
      </w:r>
    </w:p>
    <w:p>
      <w:r>
        <w:t>更多相关图书推荐：https://www.jiaokey.com</w:t>
      </w:r>
    </w:p>
    <w:p>
      <w:r>
        <w:t>陆昌华，王长江，胡肄农等编著 其他作品：https://www.jiaokey.com/tag/陆昌华，王长江，胡肄农等编著.html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关键词搜索：https://www.jiaokey.com/tag/动物及动物产品标识技术与可追溯管理.html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