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超大规模集成电路互连线分析与综合</w:t>
      </w:r>
    </w:p>
    <w:p>
      <w:r>
        <w:rPr>
          <w:rFonts w:ascii="宋体" w:hAnsi="宋体" w:eastAsia="宋体"/>
          <w:sz w:val="24"/>
        </w:rPr>
        <w:t>CHUNG-KUAN CHENG，JOHN LILLIS，SHEN LIN著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超大规模集成电路互连线分析与综合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CHUNG-KUAN CHENG，JOHN LILLIS，SHEN LIN著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本书出售、求购地址：https://www.jiaokey.com/book/detail/11965548.html</w:t>
      </w:r>
    </w:p>
    <w:p>
      <w:r>
        <w:t>更多相关图书推荐：https://www.jiaokey.com</w:t>
      </w:r>
    </w:p>
    <w:p>
      <w:r>
        <w:t>CHUNG-KUAN CHENG，JOHN LILLIS，SHEN LIN著 其他作品：https://www.jiaokey.com/tag/CHUNG-KUAN CHENG，JOHN LILLIS，SHEN LIN著.html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关键词搜索：https://www.jiaokey.com/tag/超大规模集成电路互连线分析与综合.html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