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沃土新苗：红河州十年中考优秀作文选评  1998-2007年</w:t>
      </w:r>
    </w:p>
    <w:p>
      <w:r>
        <w:rPr>
          <w:rFonts w:ascii="宋体" w:hAnsi="宋体" w:eastAsia="宋体"/>
          <w:sz w:val="24"/>
        </w:rPr>
        <w:t>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沃土新苗：红河州十年中考优秀作文选评  1998-2007年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昆明：云南出版集团公司；昆明：晨光出版社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本书出售、求购地址：https://www.jiaokey.com/book/detail/11965495.html</w:t>
      </w:r>
    </w:p>
    <w:p>
      <w:r>
        <w:t>更多相关图书推荐：https://www.jiaokey.com</w:t>
      </w:r>
    </w:p>
    <w:p>
      <w:r>
        <w:t>周新民主编 其他作品：https://www.jiaokey.com/tag/周新民主编.html</w:t>
      </w:r>
    </w:p>
    <w:p>
      <w:r>
        <w:t>昆明：云南出版集团公司；昆明：晨光出版社 出版图书：https://www.jiaokey.com/tag/昆明：云南出版集团公司；昆明：晨光出版社.html</w:t>
      </w:r>
    </w:p>
    <w:p>
      <w:r>
        <w:t>关键词搜索：https://www.jiaokey.com/tag/沃土新苗：红河州十年中考优秀作文选评  1998-2007年.html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