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书名：认识胆固醇  家庭实用版</w:t>
      </w:r>
    </w:p>
    <w:p>
      <w:r>
        <w:t>作者：香港中文大学妇女健康促进及研究中心编著</w:t>
      </w:r>
    </w:p>
    <w:p>
      <w:r>
        <w:t>出版社：郑州：河南科学技术出版社</w:t>
      </w:r>
    </w:p>
    <w:p>
      <w:r>
        <w:t>出版日期：2008.01</w:t>
      </w:r>
    </w:p>
    <w:p>
      <w:r>
        <w:t>总页数：158</w:t>
      </w:r>
    </w:p>
    <w:p>
      <w:r>
        <w:t>更多请访问教客网: www.jiaokey.com</w:t>
      </w:r>
    </w:p>
    <w:p>
      <w:r>
        <w:t>认识胆固醇  家庭实用版 评论地址：https://www.jiaokey.com/book/detail/11965482.html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